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CommunityBridge Executive Product Overview</w:t>
      </w:r>
    </w:p>
    <w:p>
      <w:pPr>
        <w:spacing w:after="280"/>
      </w:pPr>
      <w:r>
        <w:rPr>
          <w:i/>
          <w:color w:val="475569"/>
          <w:sz w:val="22"/>
        </w:rPr>
        <w:t>Evidence-based starter overview for schools, therapy programs, and family-centered organizations.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Note: </w:t>
            </w:r>
            <w:r>
              <w:rPr>
                <w:color w:val="475569"/>
                <w:sz w:val="20"/>
              </w:rPr>
              <w:t>This document is intentionally conservative. It reflects product capabilities evidenced in the workspace and should be finalized with any organization-specific deployment or contract details before external distribution.</w:t>
            </w:r>
          </w:p>
        </w:tc>
      </w:tr>
    </w:tbl>
    <w:p/>
    <w:p>
      <w:pPr>
        <w:pStyle w:val="Heading1"/>
      </w:pPr>
      <w:r>
        <w:t>What CommunityBridge is</w:t>
      </w:r>
    </w:p>
    <w:p>
      <w:r>
        <w:t>CommunityBridge is a role-based communication and operations platform designed to help therapy programs, specialized schools, care teams, office staff, reception teams, families, and administrators stay aligned through shared communication, scheduling, reporting, billing-related workflows, and operational oversight.</w:t>
      </w:r>
    </w:p>
    <w:p>
      <w:pPr>
        <w:pStyle w:val="Heading1"/>
      </w:pPr>
      <w:r>
        <w:t>Who it is built for</w:t>
      </w:r>
    </w:p>
    <w:p>
      <w:pPr>
        <w:pStyle w:val="ListBullet"/>
        <w:spacing w:after="60"/>
      </w:pPr>
      <w:r>
        <w:t>ABA therapy programs coordinating across ABA techs, BCBAs, office staff, and families</w:t>
      </w:r>
    </w:p>
    <w:p>
      <w:pPr>
        <w:pStyle w:val="ListBullet"/>
        <w:spacing w:after="60"/>
      </w:pPr>
      <w:r>
        <w:t>Schools, clinics, and support programs that need one place for communication, rosters, and scheduling</w:t>
      </w:r>
    </w:p>
    <w:p>
      <w:pPr>
        <w:pStyle w:val="ListBullet"/>
        <w:spacing w:after="60"/>
      </w:pPr>
      <w:r>
        <w:t>Office and administrative teams that need authorization visibility, billing exports, and role-aware controls</w:t>
      </w:r>
    </w:p>
    <w:p>
      <w:pPr>
        <w:pStyle w:val="ListBullet"/>
        <w:spacing w:after="60"/>
      </w:pPr>
      <w:r>
        <w:t>Parents and caregivers who need child-specific access to updates, schedules, and billing contact paths</w:t>
      </w:r>
    </w:p>
    <w:p>
      <w:pPr>
        <w:pStyle w:val="Heading1"/>
      </w:pPr>
      <w:r>
        <w:t>Key product capabilities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31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Capability</w:t>
            </w:r>
          </w:p>
        </w:tc>
        <w:tc>
          <w:tcPr>
            <w:tcW w:type="dxa" w:w="604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What it enables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Community feed and announcements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broad communication and general updates.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Direct messaging and chat threads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one-to-one or threaded coordination conversations.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Urgent memos and acknowledgements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high-priority communication with structured follow-up.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Directories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Provides visibility into roster, relationship, and contact records.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Role-based workflows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Exposes different experiences for administrators, therapists, and parents.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Scheduling and staff assignment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learner scheduling, session updates, and assignment workflows from a shared calendar experience.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Reports, authorizations, and billing exports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clinical and operational reporting plus office-facing authorization and export follow-through.</w:t>
            </w:r>
          </w:p>
        </w:tc>
      </w:tr>
    </w:tbl>
    <w:p/>
    <w:p>
      <w:pPr>
        <w:pStyle w:val="Heading1"/>
      </w:pPr>
      <w:r>
        <w:t>Why organizations evaluate CommunityBridge</w:t>
      </w:r>
    </w:p>
    <w:p>
      <w:pPr>
        <w:pStyle w:val="ListBullet"/>
        <w:spacing w:after="60"/>
      </w:pPr>
      <w:r>
        <w:t>To reduce fragmented communication spread across email, text messages, and disconnected tools</w:t>
      </w:r>
    </w:p>
    <w:p>
      <w:pPr>
        <w:pStyle w:val="ListBullet"/>
        <w:spacing w:after="60"/>
      </w:pPr>
      <w:r>
        <w:t>To connect clinical, office, and family-facing workflows inside one role-aware system</w:t>
      </w:r>
    </w:p>
    <w:p>
      <w:pPr>
        <w:pStyle w:val="ListBullet"/>
        <w:spacing w:after="60"/>
      </w:pPr>
      <w:r>
        <w:t>To handle urgent communication, scheduling, and billing handoffs with more structure and accountability</w:t>
      </w:r>
    </w:p>
    <w:p>
      <w:pPr>
        <w:pStyle w:val="ListBullet"/>
        <w:spacing w:after="60"/>
      </w:pPr>
      <w:r>
        <w:t>To centralize coordination across mobile and browser access without exposing every role to the same data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